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CE5360" w:rsidRDefault="004370C2">
      <w:pPr>
        <w:pStyle w:val="KonuBal"/>
        <w:rPr>
          <w:lang w:val="tr-TR"/>
        </w:rPr>
      </w:pPr>
      <w:r w:rsidRPr="00CE5360">
        <w:rPr>
          <w:lang w:val="tr-TR"/>
        </w:rPr>
        <w:t>GIDA VE TARIM MESLEK YÜKSEKOKULU</w:t>
      </w:r>
      <w:r w:rsidRPr="00CE5360">
        <w:rPr>
          <w:lang w:val="tr-TR"/>
        </w:rPr>
        <w:br/>
        <w:t>KOMİSYON TOPLANTI TUTANAĞI</w:t>
      </w:r>
    </w:p>
    <w:p w14:paraId="52C2FCC8" w14:textId="3FED1143" w:rsidR="007131C0" w:rsidRPr="004F6E0B" w:rsidRDefault="004370C2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4F6E0B">
        <w:rPr>
          <w:lang w:val="tr-TR"/>
        </w:rPr>
        <w:t>Komisyon Adı</w:t>
      </w:r>
      <w:r w:rsidR="00AC3348" w:rsidRPr="004F6E0B">
        <w:rPr>
          <w:lang w:val="tr-TR"/>
        </w:rPr>
        <w:tab/>
      </w:r>
      <w:r w:rsidRPr="004F6E0B">
        <w:rPr>
          <w:lang w:val="tr-TR"/>
        </w:rPr>
        <w:t xml:space="preserve">: </w:t>
      </w:r>
      <w:r w:rsidR="004B097D">
        <w:rPr>
          <w:lang w:val="tr-TR"/>
        </w:rPr>
        <w:t>Uzaktan Eğitim</w:t>
      </w:r>
      <w:r w:rsidR="00781450" w:rsidRPr="004F6E0B">
        <w:rPr>
          <w:lang w:val="tr-TR"/>
        </w:rPr>
        <w:t xml:space="preserve"> Komisyonu</w:t>
      </w:r>
    </w:p>
    <w:p w14:paraId="07AFA7AC" w14:textId="079E6F56" w:rsidR="00AC3348" w:rsidRPr="004F6E0B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4F6E0B">
        <w:rPr>
          <w:lang w:val="tr-TR"/>
        </w:rPr>
        <w:t>Toplantı Tarihi</w:t>
      </w:r>
      <w:r w:rsidR="00AC3348" w:rsidRPr="004F6E0B">
        <w:rPr>
          <w:lang w:val="tr-TR"/>
        </w:rPr>
        <w:tab/>
      </w:r>
      <w:r w:rsidRPr="004F6E0B">
        <w:rPr>
          <w:lang w:val="tr-TR"/>
        </w:rPr>
        <w:t xml:space="preserve">: </w:t>
      </w:r>
      <w:proofErr w:type="gramStart"/>
      <w:r w:rsidR="007131C0" w:rsidRPr="004F6E0B">
        <w:rPr>
          <w:lang w:val="tr-TR"/>
        </w:rPr>
        <w:t>6</w:t>
      </w:r>
      <w:r w:rsidRPr="004F6E0B">
        <w:rPr>
          <w:lang w:val="tr-TR"/>
        </w:rPr>
        <w:t>/</w:t>
      </w:r>
      <w:r w:rsidR="00265EC0">
        <w:rPr>
          <w:lang w:val="tr-TR"/>
        </w:rPr>
        <w:t>5</w:t>
      </w:r>
      <w:r w:rsidRPr="004F6E0B">
        <w:rPr>
          <w:lang w:val="tr-TR"/>
        </w:rPr>
        <w:t>/202</w:t>
      </w:r>
      <w:r w:rsidR="007131C0" w:rsidRPr="004F6E0B">
        <w:rPr>
          <w:lang w:val="tr-TR"/>
        </w:rPr>
        <w:t>5</w:t>
      </w:r>
      <w:proofErr w:type="gramEnd"/>
    </w:p>
    <w:p w14:paraId="0015A085" w14:textId="10565BF1" w:rsidR="00D037C9" w:rsidRPr="004F6E0B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4F6E0B">
        <w:rPr>
          <w:lang w:val="tr-TR"/>
        </w:rPr>
        <w:t>Toplantı Saati</w:t>
      </w:r>
      <w:r w:rsidR="00AC3348" w:rsidRPr="004F6E0B">
        <w:rPr>
          <w:lang w:val="tr-TR"/>
        </w:rPr>
        <w:tab/>
      </w:r>
      <w:r w:rsidRPr="004F6E0B">
        <w:rPr>
          <w:lang w:val="tr-TR"/>
        </w:rPr>
        <w:t xml:space="preserve">: </w:t>
      </w:r>
      <w:r w:rsidR="007131C0" w:rsidRPr="004F6E0B">
        <w:rPr>
          <w:lang w:val="tr-TR"/>
        </w:rPr>
        <w:t>1</w:t>
      </w:r>
      <w:r w:rsidR="001F1DED">
        <w:rPr>
          <w:lang w:val="tr-TR"/>
        </w:rPr>
        <w:t>5</w:t>
      </w:r>
      <w:r w:rsidR="007131C0" w:rsidRPr="004F6E0B">
        <w:rPr>
          <w:lang w:val="tr-TR"/>
        </w:rPr>
        <w:t>:30</w:t>
      </w:r>
    </w:p>
    <w:p w14:paraId="25A9E17F" w14:textId="1EFAB3E3" w:rsidR="00D037C9" w:rsidRPr="004F6E0B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4F6E0B">
        <w:rPr>
          <w:lang w:val="tr-TR"/>
        </w:rPr>
        <w:t>Toplantı Yeri</w:t>
      </w:r>
      <w:r w:rsidR="00AC3348" w:rsidRPr="004F6E0B">
        <w:rPr>
          <w:lang w:val="tr-TR"/>
        </w:rPr>
        <w:tab/>
      </w:r>
      <w:r w:rsidRPr="004F6E0B">
        <w:rPr>
          <w:lang w:val="tr-TR"/>
        </w:rPr>
        <w:t xml:space="preserve">: </w:t>
      </w:r>
      <w:r w:rsidR="007131C0" w:rsidRPr="004F6E0B">
        <w:rPr>
          <w:lang w:val="tr-TR"/>
        </w:rPr>
        <w:t xml:space="preserve">Gıda ve Tarım MYO Z-04 </w:t>
      </w:r>
      <w:proofErr w:type="spellStart"/>
      <w:r w:rsidR="007131C0" w:rsidRPr="004F6E0B">
        <w:rPr>
          <w:lang w:val="tr-TR"/>
        </w:rPr>
        <w:t>nolu</w:t>
      </w:r>
      <w:proofErr w:type="spellEnd"/>
      <w:r w:rsidR="007131C0" w:rsidRPr="004F6E0B">
        <w:rPr>
          <w:lang w:val="tr-TR"/>
        </w:rPr>
        <w:t xml:space="preserve"> oda</w:t>
      </w:r>
      <w:r w:rsidRPr="004F6E0B">
        <w:rPr>
          <w:lang w:val="tr-TR"/>
        </w:rPr>
        <w:t>.</w:t>
      </w:r>
    </w:p>
    <w:p w14:paraId="31FED91A" w14:textId="5BD44724" w:rsidR="00EB5A22" w:rsidRPr="004F6E0B" w:rsidRDefault="00EB5A22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4F6E0B">
        <w:rPr>
          <w:lang w:val="tr-TR"/>
        </w:rPr>
        <w:t>Toplantı Sayısı</w:t>
      </w:r>
      <w:r w:rsidR="00AC3348" w:rsidRPr="004F6E0B">
        <w:rPr>
          <w:lang w:val="tr-TR"/>
        </w:rPr>
        <w:tab/>
      </w:r>
      <w:r w:rsidRPr="004F6E0B">
        <w:rPr>
          <w:lang w:val="tr-TR"/>
        </w:rPr>
        <w:t>: 202</w:t>
      </w:r>
      <w:r w:rsidR="007131C0" w:rsidRPr="004F6E0B">
        <w:rPr>
          <w:lang w:val="tr-TR"/>
        </w:rPr>
        <w:t>5</w:t>
      </w:r>
      <w:r w:rsidRPr="004F6E0B">
        <w:rPr>
          <w:lang w:val="tr-TR"/>
        </w:rPr>
        <w:t>/0</w:t>
      </w:r>
      <w:r w:rsidR="00967D8B" w:rsidRPr="004F6E0B">
        <w:rPr>
          <w:lang w:val="tr-TR"/>
        </w:rPr>
        <w:t>1</w:t>
      </w:r>
    </w:p>
    <w:p w14:paraId="4303A1ED" w14:textId="77777777" w:rsidR="00145B02" w:rsidRPr="004F6E0B" w:rsidRDefault="004370C2">
      <w:pPr>
        <w:pStyle w:val="Balk2"/>
        <w:rPr>
          <w:lang w:val="tr-TR"/>
        </w:rPr>
      </w:pPr>
      <w:r w:rsidRPr="004F6E0B">
        <w:rPr>
          <w:lang w:val="tr-TR"/>
        </w:rPr>
        <w:t>Gündem Maddeleri:</w:t>
      </w:r>
    </w:p>
    <w:p w14:paraId="60673E1F" w14:textId="699F694C" w:rsidR="00145B02" w:rsidRPr="00CE5360" w:rsidRDefault="001F1DED" w:rsidP="00CE5360">
      <w:pPr>
        <w:pStyle w:val="ListeParagraf"/>
        <w:numPr>
          <w:ilvl w:val="0"/>
          <w:numId w:val="10"/>
        </w:numPr>
        <w:rPr>
          <w:lang w:val="tr-TR"/>
        </w:rPr>
      </w:pPr>
      <w:r>
        <w:rPr>
          <w:lang w:val="tr-TR"/>
        </w:rPr>
        <w:t>Olası bir uzaktan eğitime geçiş durumunda neler yapılabilir</w:t>
      </w:r>
      <w:r w:rsidR="009D6C2F">
        <w:rPr>
          <w:lang w:val="tr-TR"/>
        </w:rPr>
        <w:t>?</w:t>
      </w:r>
    </w:p>
    <w:p w14:paraId="73C7270A" w14:textId="2F1522EA" w:rsidR="00145B02" w:rsidRPr="004F6E0B" w:rsidRDefault="004370C2">
      <w:pPr>
        <w:pStyle w:val="Balk2"/>
        <w:rPr>
          <w:lang w:val="tr-TR"/>
        </w:rPr>
      </w:pPr>
      <w:r w:rsidRPr="004F6E0B">
        <w:rPr>
          <w:lang w:val="tr-TR"/>
        </w:rPr>
        <w:t>Görüşülen Konular ve Alınan Kararlar:</w:t>
      </w:r>
    </w:p>
    <w:p w14:paraId="2E5F6605" w14:textId="40F68731" w:rsidR="001421ED" w:rsidRDefault="00B61946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>Tüm akademisyenlerin ders içeriklerinin dijitalleştirildiğinden emin olunmalıdır.</w:t>
      </w:r>
      <w:r w:rsidR="00B75F5D">
        <w:rPr>
          <w:lang w:val="tr-TR"/>
        </w:rPr>
        <w:t xml:space="preserve"> </w:t>
      </w:r>
    </w:p>
    <w:p w14:paraId="2F6BF530" w14:textId="48D3F1F8" w:rsidR="00B75F5D" w:rsidRPr="004F6E0B" w:rsidRDefault="00B75F5D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 xml:space="preserve">Ders materyalleri uzaktan eğitime uygun olacak şekilde (özellikle uygulaması olan dersler için) </w:t>
      </w:r>
      <w:r w:rsidR="00DE5CD0">
        <w:rPr>
          <w:lang w:val="tr-TR"/>
        </w:rPr>
        <w:t>tekrar düzenlenmeli ve hazır hale getirilmelidir.</w:t>
      </w:r>
    </w:p>
    <w:p w14:paraId="634B453D" w14:textId="0ED70E7B" w:rsidR="001421ED" w:rsidRDefault="007F003C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 w:rsidRPr="004F6E0B">
        <w:rPr>
          <w:lang w:val="tr-TR"/>
        </w:rPr>
        <w:t>Ders notları</w:t>
      </w:r>
      <w:r w:rsidR="00DE5CD0">
        <w:rPr>
          <w:lang w:val="tr-TR"/>
        </w:rPr>
        <w:t xml:space="preserve"> </w:t>
      </w:r>
      <w:r w:rsidR="00433884">
        <w:rPr>
          <w:lang w:val="tr-TR"/>
        </w:rPr>
        <w:t>üniversitemizin</w:t>
      </w:r>
      <w:r w:rsidR="00265EC0">
        <w:rPr>
          <w:lang w:val="tr-TR"/>
        </w:rPr>
        <w:t xml:space="preserve"> </w:t>
      </w:r>
      <w:r w:rsidR="00433884">
        <w:rPr>
          <w:lang w:val="tr-TR"/>
        </w:rPr>
        <w:t>de</w:t>
      </w:r>
      <w:r w:rsidR="005D42A4">
        <w:rPr>
          <w:lang w:val="tr-TR"/>
        </w:rPr>
        <w:t xml:space="preserve"> kullanmakta olduğu Microsoft OneDrive bulut hizmetine yüklenmeli</w:t>
      </w:r>
      <w:r w:rsidR="00265EC0">
        <w:rPr>
          <w:lang w:val="tr-TR"/>
        </w:rPr>
        <w:t>,</w:t>
      </w:r>
      <w:r w:rsidR="005D42A4">
        <w:rPr>
          <w:lang w:val="tr-TR"/>
        </w:rPr>
        <w:t xml:space="preserve"> öğrenciler için indirilebilir formatta </w:t>
      </w:r>
      <w:r w:rsidR="00EF42E6">
        <w:rPr>
          <w:lang w:val="tr-TR"/>
        </w:rPr>
        <w:t xml:space="preserve">olacak şekilde </w:t>
      </w:r>
      <w:r w:rsidR="00265EC0">
        <w:rPr>
          <w:lang w:val="tr-TR"/>
        </w:rPr>
        <w:t>hazırlanmalıdır</w:t>
      </w:r>
      <w:bookmarkStart w:id="0" w:name="_GoBack"/>
      <w:bookmarkEnd w:id="0"/>
      <w:r w:rsidR="00EF42E6">
        <w:rPr>
          <w:lang w:val="tr-TR"/>
        </w:rPr>
        <w:t>.</w:t>
      </w:r>
    </w:p>
    <w:p w14:paraId="32059412" w14:textId="33422007" w:rsidR="00EF42E6" w:rsidRDefault="00EF42E6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>Videolu derslerin anlatımların süresi 15dk’yı geçmeyecek şekilde ve en az 720p formatında kaydedilmiş olmalıdır.</w:t>
      </w:r>
    </w:p>
    <w:p w14:paraId="55516F64" w14:textId="06C1EA7B" w:rsidR="00252CA3" w:rsidRDefault="00252CA3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>Canlı dersler Microsof</w:t>
      </w:r>
      <w:r w:rsidR="00265EC0">
        <w:rPr>
          <w:lang w:val="tr-TR"/>
        </w:rPr>
        <w:t>t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Teams</w:t>
      </w:r>
      <w:proofErr w:type="spellEnd"/>
      <w:r>
        <w:rPr>
          <w:lang w:val="tr-TR"/>
        </w:rPr>
        <w:t xml:space="preserve"> üzerinden yürütülmelidir. </w:t>
      </w:r>
      <w:r w:rsidR="00627CF1">
        <w:rPr>
          <w:lang w:val="tr-TR"/>
        </w:rPr>
        <w:t>Dersin videosunun kopyası dersi veren akademisyen tarafından saklanmalıdır.</w:t>
      </w:r>
    </w:p>
    <w:p w14:paraId="3E840A1B" w14:textId="4AA15F43" w:rsidR="00FA5C70" w:rsidRDefault="00FA5C70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 xml:space="preserve">Microsoft </w:t>
      </w:r>
      <w:proofErr w:type="spellStart"/>
      <w:r>
        <w:rPr>
          <w:lang w:val="tr-TR"/>
        </w:rPr>
        <w:t>Teams</w:t>
      </w:r>
      <w:proofErr w:type="spellEnd"/>
      <w:r>
        <w:rPr>
          <w:lang w:val="tr-TR"/>
        </w:rPr>
        <w:t xml:space="preserve"> tarafında katılımcı listesi dökümü yoklama </w:t>
      </w:r>
      <w:proofErr w:type="gramStart"/>
      <w:r>
        <w:rPr>
          <w:lang w:val="tr-TR"/>
        </w:rPr>
        <w:t>kağıdı</w:t>
      </w:r>
      <w:proofErr w:type="gramEnd"/>
      <w:r>
        <w:rPr>
          <w:lang w:val="tr-TR"/>
        </w:rPr>
        <w:t xml:space="preserve"> yerine geçecektir.</w:t>
      </w:r>
    </w:p>
    <w:p w14:paraId="655F80DB" w14:textId="237418AD" w:rsidR="009A39A3" w:rsidRPr="004F6E0B" w:rsidRDefault="00107C2E" w:rsidP="00265EC0">
      <w:pPr>
        <w:pStyle w:val="ListeParagraf"/>
        <w:numPr>
          <w:ilvl w:val="0"/>
          <w:numId w:val="12"/>
        </w:numPr>
        <w:jc w:val="both"/>
        <w:rPr>
          <w:lang w:val="tr-TR"/>
        </w:rPr>
      </w:pPr>
      <w:r>
        <w:rPr>
          <w:lang w:val="tr-TR"/>
        </w:rPr>
        <w:t>Öğrencilerin ödevleri pdf şeklinde Microsoft OneDrive’da dersin klasöründe saklanmalıdır.</w:t>
      </w:r>
    </w:p>
    <w:p w14:paraId="66477AE5" w14:textId="7652D15A" w:rsidR="00145B02" w:rsidRPr="004F6E0B" w:rsidRDefault="004370C2" w:rsidP="00433884">
      <w:pPr>
        <w:pStyle w:val="Balk2"/>
        <w:rPr>
          <w:lang w:val="tr-TR"/>
        </w:rPr>
      </w:pPr>
      <w:r w:rsidRPr="004F6E0B">
        <w:rPr>
          <w:lang w:val="tr-TR"/>
        </w:rPr>
        <w:t>Ek Belgeler (varsa):</w:t>
      </w:r>
    </w:p>
    <w:p w14:paraId="438CEED3" w14:textId="6ADD22A9" w:rsidR="00BB4BC0" w:rsidRPr="004F6E0B" w:rsidRDefault="00BB4BC0" w:rsidP="00537B1F">
      <w:pPr>
        <w:spacing w:after="120"/>
        <w:rPr>
          <w:b/>
          <w:bCs/>
          <w:lang w:val="tr-TR"/>
        </w:rPr>
      </w:pPr>
      <w:r w:rsidRPr="004F6E0B">
        <w:rPr>
          <w:b/>
          <w:bCs/>
          <w:lang w:val="tr-TR"/>
        </w:rPr>
        <w:t>KATILANLARIN OY BİRLİĞİ</w:t>
      </w:r>
      <w:r w:rsidR="00344BBE" w:rsidRPr="004F6E0B">
        <w:rPr>
          <w:b/>
          <w:bCs/>
          <w:lang w:val="tr-TR"/>
        </w:rPr>
        <w:t xml:space="preserve"> </w:t>
      </w:r>
      <w:r w:rsidRPr="004F6E0B">
        <w:rPr>
          <w:b/>
          <w:bCs/>
          <w:lang w:val="tr-TR"/>
        </w:rPr>
        <w:t>İLE KARAR VERİLDİ.</w:t>
      </w:r>
    </w:p>
    <w:p w14:paraId="15F9F69E" w14:textId="24CDCAAA" w:rsidR="00145B02" w:rsidRPr="004F6E0B" w:rsidRDefault="004370C2" w:rsidP="00537B1F">
      <w:pPr>
        <w:spacing w:after="0"/>
        <w:rPr>
          <w:lang w:val="tr-TR"/>
        </w:rPr>
      </w:pPr>
      <w:r w:rsidRPr="004F6E0B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090643" w:rsidRPr="004F6E0B" w14:paraId="13730AFD" w14:textId="77777777" w:rsidTr="005E0BCF">
        <w:tc>
          <w:tcPr>
            <w:tcW w:w="2195" w:type="dxa"/>
          </w:tcPr>
          <w:p w14:paraId="3176C4A5" w14:textId="77777777" w:rsidR="00090643" w:rsidRPr="004F6E0B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462BF17" w14:textId="0ACE2553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Görevi/</w:t>
            </w:r>
            <w:proofErr w:type="spellStart"/>
            <w:r w:rsidRPr="004F6E0B">
              <w:rPr>
                <w:lang w:val="tr-TR"/>
              </w:rPr>
              <w:t>Ünvanı</w:t>
            </w:r>
            <w:proofErr w:type="spellEnd"/>
          </w:p>
        </w:tc>
        <w:tc>
          <w:tcPr>
            <w:tcW w:w="2195" w:type="dxa"/>
          </w:tcPr>
          <w:p w14:paraId="4B49A454" w14:textId="6AD5B45A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İmza</w:t>
            </w:r>
          </w:p>
        </w:tc>
      </w:tr>
      <w:tr w:rsidR="00090643" w:rsidRPr="004F6E0B" w14:paraId="5B2B08A8" w14:textId="77777777" w:rsidTr="00537B1F">
        <w:trPr>
          <w:trHeight w:val="341"/>
        </w:trPr>
        <w:tc>
          <w:tcPr>
            <w:tcW w:w="2195" w:type="dxa"/>
          </w:tcPr>
          <w:p w14:paraId="3F794A2D" w14:textId="77777777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Komisyon Başkanı</w:t>
            </w:r>
          </w:p>
        </w:tc>
        <w:tc>
          <w:tcPr>
            <w:tcW w:w="2195" w:type="dxa"/>
          </w:tcPr>
          <w:p w14:paraId="2B1F7804" w14:textId="63FD638B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Başkan</w:t>
            </w:r>
          </w:p>
        </w:tc>
        <w:tc>
          <w:tcPr>
            <w:tcW w:w="2195" w:type="dxa"/>
          </w:tcPr>
          <w:p w14:paraId="714BF8DB" w14:textId="109D2E7B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Doç. Dr. Mehmet SEZGİN</w:t>
            </w:r>
          </w:p>
        </w:tc>
        <w:tc>
          <w:tcPr>
            <w:tcW w:w="2195" w:type="dxa"/>
          </w:tcPr>
          <w:p w14:paraId="0A96EDBC" w14:textId="77777777" w:rsidR="00090643" w:rsidRPr="004F6E0B" w:rsidRDefault="00090643" w:rsidP="00090643">
            <w:pPr>
              <w:rPr>
                <w:lang w:val="tr-TR"/>
              </w:rPr>
            </w:pPr>
          </w:p>
        </w:tc>
      </w:tr>
      <w:tr w:rsidR="00090643" w:rsidRPr="004F6E0B" w14:paraId="2419147A" w14:textId="77777777" w:rsidTr="00537B1F">
        <w:trPr>
          <w:trHeight w:val="359"/>
        </w:trPr>
        <w:tc>
          <w:tcPr>
            <w:tcW w:w="2195" w:type="dxa"/>
          </w:tcPr>
          <w:p w14:paraId="1CF7FA30" w14:textId="77777777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7045BF27" w14:textId="12E38929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 xml:space="preserve">Üye </w:t>
            </w:r>
          </w:p>
        </w:tc>
        <w:tc>
          <w:tcPr>
            <w:tcW w:w="2195" w:type="dxa"/>
          </w:tcPr>
          <w:p w14:paraId="3EC33274" w14:textId="74931E18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Dr. Öğr. Üyesi Bilal ŞAHİN</w:t>
            </w:r>
          </w:p>
        </w:tc>
        <w:tc>
          <w:tcPr>
            <w:tcW w:w="2195" w:type="dxa"/>
          </w:tcPr>
          <w:p w14:paraId="61736C92" w14:textId="77777777" w:rsidR="00090643" w:rsidRPr="004F6E0B" w:rsidRDefault="00090643" w:rsidP="00090643">
            <w:pPr>
              <w:rPr>
                <w:lang w:val="tr-TR"/>
              </w:rPr>
            </w:pPr>
          </w:p>
        </w:tc>
      </w:tr>
      <w:tr w:rsidR="00090643" w:rsidRPr="004F6E0B" w14:paraId="417CFB5A" w14:textId="77777777" w:rsidTr="00537B1F">
        <w:trPr>
          <w:trHeight w:val="188"/>
        </w:trPr>
        <w:tc>
          <w:tcPr>
            <w:tcW w:w="2195" w:type="dxa"/>
          </w:tcPr>
          <w:p w14:paraId="71335453" w14:textId="77777777" w:rsidR="00090643" w:rsidRPr="004F6E0B" w:rsidRDefault="00090643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5936E358" w14:textId="61B82835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Üye</w:t>
            </w:r>
          </w:p>
        </w:tc>
        <w:tc>
          <w:tcPr>
            <w:tcW w:w="2195" w:type="dxa"/>
          </w:tcPr>
          <w:p w14:paraId="538255EE" w14:textId="77777777" w:rsidR="00090643" w:rsidRPr="004F6E0B" w:rsidRDefault="0087039A" w:rsidP="00090643">
            <w:pPr>
              <w:rPr>
                <w:lang w:val="tr-TR"/>
              </w:rPr>
            </w:pPr>
            <w:r w:rsidRPr="004F6E0B">
              <w:rPr>
                <w:lang w:val="tr-TR"/>
              </w:rPr>
              <w:t>Öğr. Gör. Dr. Ali Onur SAYAR</w:t>
            </w:r>
          </w:p>
          <w:p w14:paraId="29BC9617" w14:textId="29F0A30F" w:rsidR="0087039A" w:rsidRPr="004F6E0B" w:rsidRDefault="0087039A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42D6B225" w14:textId="77777777" w:rsidR="00090643" w:rsidRPr="004F6E0B" w:rsidRDefault="00090643" w:rsidP="00090643">
            <w:pPr>
              <w:rPr>
                <w:lang w:val="tr-TR"/>
              </w:rPr>
            </w:pPr>
          </w:p>
        </w:tc>
      </w:tr>
    </w:tbl>
    <w:p w14:paraId="74DAFA26" w14:textId="121280A0" w:rsidR="008029F3" w:rsidRPr="004F6E0B" w:rsidRDefault="008029F3" w:rsidP="00433884">
      <w:pPr>
        <w:rPr>
          <w:lang w:val="tr-TR"/>
        </w:rPr>
      </w:pPr>
    </w:p>
    <w:sectPr w:rsidR="008029F3" w:rsidRPr="004F6E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B24902"/>
    <w:multiLevelType w:val="hybridMultilevel"/>
    <w:tmpl w:val="48D43D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10356"/>
    <w:multiLevelType w:val="hybridMultilevel"/>
    <w:tmpl w:val="3AD20A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BA4"/>
    <w:multiLevelType w:val="hybridMultilevel"/>
    <w:tmpl w:val="8884AEBC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67BA7"/>
    <w:multiLevelType w:val="hybridMultilevel"/>
    <w:tmpl w:val="E0585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86330"/>
    <w:rsid w:val="00090643"/>
    <w:rsid w:val="000D36CA"/>
    <w:rsid w:val="000D5DF4"/>
    <w:rsid w:val="00100FD8"/>
    <w:rsid w:val="00102C70"/>
    <w:rsid w:val="00107C2E"/>
    <w:rsid w:val="00110034"/>
    <w:rsid w:val="001421ED"/>
    <w:rsid w:val="00145B02"/>
    <w:rsid w:val="0015074B"/>
    <w:rsid w:val="0018555A"/>
    <w:rsid w:val="00186DFD"/>
    <w:rsid w:val="001B3566"/>
    <w:rsid w:val="001F1DED"/>
    <w:rsid w:val="002359A2"/>
    <w:rsid w:val="00252CA3"/>
    <w:rsid w:val="00265EC0"/>
    <w:rsid w:val="0029305C"/>
    <w:rsid w:val="0029639D"/>
    <w:rsid w:val="002B4587"/>
    <w:rsid w:val="00326F90"/>
    <w:rsid w:val="00344BBE"/>
    <w:rsid w:val="003536AF"/>
    <w:rsid w:val="003E014B"/>
    <w:rsid w:val="00433884"/>
    <w:rsid w:val="004370C2"/>
    <w:rsid w:val="00486F3A"/>
    <w:rsid w:val="00497C00"/>
    <w:rsid w:val="004B097D"/>
    <w:rsid w:val="004F6E0B"/>
    <w:rsid w:val="00537B1F"/>
    <w:rsid w:val="00594C3B"/>
    <w:rsid w:val="005D42A4"/>
    <w:rsid w:val="005E0BCF"/>
    <w:rsid w:val="00627CF1"/>
    <w:rsid w:val="0070661A"/>
    <w:rsid w:val="007131C0"/>
    <w:rsid w:val="00722E97"/>
    <w:rsid w:val="00750C34"/>
    <w:rsid w:val="00774027"/>
    <w:rsid w:val="00781450"/>
    <w:rsid w:val="007E119C"/>
    <w:rsid w:val="007F003C"/>
    <w:rsid w:val="008029F3"/>
    <w:rsid w:val="00804017"/>
    <w:rsid w:val="00830D4B"/>
    <w:rsid w:val="00852C22"/>
    <w:rsid w:val="0087039A"/>
    <w:rsid w:val="008C2634"/>
    <w:rsid w:val="009315CF"/>
    <w:rsid w:val="009417DD"/>
    <w:rsid w:val="00967D8B"/>
    <w:rsid w:val="00974152"/>
    <w:rsid w:val="009A39A3"/>
    <w:rsid w:val="009C0F6E"/>
    <w:rsid w:val="009D6C2F"/>
    <w:rsid w:val="00A85851"/>
    <w:rsid w:val="00AA1D8D"/>
    <w:rsid w:val="00AB64F0"/>
    <w:rsid w:val="00AC3348"/>
    <w:rsid w:val="00AC63BB"/>
    <w:rsid w:val="00B00AEF"/>
    <w:rsid w:val="00B144F2"/>
    <w:rsid w:val="00B2209D"/>
    <w:rsid w:val="00B43D39"/>
    <w:rsid w:val="00B47730"/>
    <w:rsid w:val="00B5254D"/>
    <w:rsid w:val="00B61946"/>
    <w:rsid w:val="00B75F5D"/>
    <w:rsid w:val="00B7610A"/>
    <w:rsid w:val="00BB4BC0"/>
    <w:rsid w:val="00C718C3"/>
    <w:rsid w:val="00CB0664"/>
    <w:rsid w:val="00CB1671"/>
    <w:rsid w:val="00CB579E"/>
    <w:rsid w:val="00CC251D"/>
    <w:rsid w:val="00CC3AD9"/>
    <w:rsid w:val="00CD2E2D"/>
    <w:rsid w:val="00CE0881"/>
    <w:rsid w:val="00CE5360"/>
    <w:rsid w:val="00D037C9"/>
    <w:rsid w:val="00D4458A"/>
    <w:rsid w:val="00DE5CD0"/>
    <w:rsid w:val="00E1668F"/>
    <w:rsid w:val="00E200EA"/>
    <w:rsid w:val="00E23956"/>
    <w:rsid w:val="00E340AA"/>
    <w:rsid w:val="00E34660"/>
    <w:rsid w:val="00E9701F"/>
    <w:rsid w:val="00EB5A22"/>
    <w:rsid w:val="00EF42E6"/>
    <w:rsid w:val="00EF4996"/>
    <w:rsid w:val="00F63A75"/>
    <w:rsid w:val="00FA5C70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E5C24-63A7-4EAF-A5E0-D0817C8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Kullanıcısı</cp:lastModifiedBy>
  <cp:revision>72</cp:revision>
  <dcterms:created xsi:type="dcterms:W3CDTF">2025-04-20T17:29:00Z</dcterms:created>
  <dcterms:modified xsi:type="dcterms:W3CDTF">2025-05-08T10:10:00Z</dcterms:modified>
</cp:coreProperties>
</file>